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firstLine="1642"/>
      </w:pPr>
    </w:p>
    <w:p>
      <w:pPr>
        <w:widowControl w:val="0"/>
        <w:tabs>
          <w:tab w:val="left" w:pos="7805"/>
        </w:tabs>
        <w:spacing w:before="0" w:after="0" w:line="317" w:lineRule="atLeast"/>
        <w:ind w:right="49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частка № 5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Михеева,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- Югра, Тюменская область, Сургутский район, </w:t>
      </w:r>
      <w:r>
        <w:rPr>
          <w:rStyle w:val="cat-UserDefinedgrp-2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/повестка/,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Style w:val="cat-UserDefinedgrp-2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2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еуплата административного штрафа в срок, предусмотренный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38653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5rplc-28">
    <w:name w:val="cat-UserDefined grp-25 rplc-28"/>
    <w:basedOn w:val="DefaultParagraphFont"/>
  </w:style>
  <w:style w:type="character" w:customStyle="1" w:styleId="cat-UserDefinedgrp-25rplc-30">
    <w:name w:val="cat-UserDefined grp-25 rplc-30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UserDefinedgrp-29rplc-42">
    <w:name w:val="cat-UserDefined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839F-2261-4464-83CE-5EFA582AE5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